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4424"/>
        <w:gridCol w:w="3703"/>
      </w:tblGrid>
      <w:tr w:rsidR="004B3C9F" w:rsidRPr="00834DC9" w14:paraId="547B8C99" w14:textId="77777777" w:rsidTr="00051200">
        <w:trPr>
          <w:trHeight w:val="101"/>
          <w:jc w:val="center"/>
        </w:trPr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2827F" w14:textId="77777777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834DC9">
              <w:rPr>
                <w:rFonts w:ascii="ＭＳ Ｐ明朝" w:eastAsia="ＭＳ Ｐ明朝" w:hAnsi="ＭＳ Ｐ明朝"/>
                <w:b/>
              </w:rPr>
              <w:t>紹介元医療機関用</w:t>
            </w:r>
          </w:p>
        </w:tc>
        <w:tc>
          <w:tcPr>
            <w:tcW w:w="442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5317A" w14:textId="77777777" w:rsidR="004B3C9F" w:rsidRPr="00834DC9" w:rsidRDefault="004B3C9F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370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81286" w14:textId="465AEC85" w:rsidR="004B3C9F" w:rsidRPr="00834DC9" w:rsidRDefault="00A27831" w:rsidP="00A27831">
            <w:pPr>
              <w:wordWrap w:val="0"/>
              <w:spacing w:after="0" w:line="240" w:lineRule="auto"/>
              <w:jc w:val="right"/>
              <w:rPr>
                <w:rFonts w:ascii="ＭＳ Ｐ明朝" w:eastAsia="ＭＳ Ｐ明朝" w:hAnsi="ＭＳ Ｐ明朝"/>
                <w:sz w:val="20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4"/>
                <w:lang w:eastAsia="ja-JP"/>
              </w:rPr>
              <w:t>令和　　　年　　　月　　　日</w:t>
            </w:r>
          </w:p>
        </w:tc>
      </w:tr>
    </w:tbl>
    <w:p w14:paraId="22CDB555" w14:textId="60C44679" w:rsidR="004B3C9F" w:rsidRPr="00834DC9" w:rsidRDefault="0061190C">
      <w:pPr>
        <w:spacing w:before="40" w:after="0"/>
        <w:jc w:val="center"/>
        <w:rPr>
          <w:rFonts w:ascii="ＭＳ Ｐ明朝" w:eastAsia="ＭＳ Ｐ明朝" w:hAnsi="ＭＳ Ｐ明朝"/>
          <w:sz w:val="15"/>
          <w:szCs w:val="20"/>
          <w:lang w:eastAsia="ja-JP"/>
        </w:rPr>
      </w:pPr>
      <w:r w:rsidRPr="00834DC9">
        <w:rPr>
          <w:rFonts w:ascii="ＭＳ Ｐ明朝" w:eastAsia="ＭＳ Ｐ明朝" w:hAnsi="ＭＳ Ｐ明朝"/>
          <w:b/>
          <w:sz w:val="24"/>
          <w:szCs w:val="20"/>
          <w:lang w:eastAsia="ja-JP"/>
        </w:rPr>
        <w:t>仙台赤十字病院　減量サポート外来</w:t>
      </w:r>
      <w:r w:rsidR="004B0BEC" w:rsidRPr="00834DC9">
        <w:rPr>
          <w:rFonts w:ascii="ＭＳ Ｐ明朝" w:eastAsia="ＭＳ Ｐ明朝" w:hAnsi="ＭＳ Ｐ明朝" w:hint="eastAsia"/>
          <w:b/>
          <w:sz w:val="24"/>
          <w:szCs w:val="20"/>
          <w:lang w:eastAsia="ja-JP"/>
        </w:rPr>
        <w:t>専用</w:t>
      </w:r>
    </w:p>
    <w:p w14:paraId="48B238FF" w14:textId="265ACA37" w:rsidR="004B3C9F" w:rsidRPr="0061190C" w:rsidRDefault="0061190C">
      <w:pPr>
        <w:spacing w:after="100"/>
        <w:jc w:val="center"/>
        <w:rPr>
          <w:rFonts w:ascii="ＭＳ Ｐ明朝" w:eastAsia="ＭＳ Ｐ明朝" w:hAnsi="ＭＳ Ｐ明朝"/>
          <w:b/>
          <w:sz w:val="28"/>
          <w:szCs w:val="20"/>
          <w:lang w:eastAsia="ja-JP"/>
        </w:rPr>
      </w:pPr>
      <w:r w:rsidRPr="0061190C">
        <w:rPr>
          <w:rFonts w:ascii="ＭＳ Ｐ明朝" w:eastAsia="ＭＳ Ｐ明朝" w:hAnsi="ＭＳ Ｐ明朝"/>
          <w:b/>
          <w:sz w:val="28"/>
          <w:szCs w:val="20"/>
        </w:rPr>
        <w:t>診　療　情　報　提　供　書</w:t>
      </w:r>
    </w:p>
    <w:p w14:paraId="29B58115" w14:textId="77777777" w:rsidR="004B0BEC" w:rsidRPr="00834DC9" w:rsidRDefault="004B0BEC" w:rsidP="004B0BEC">
      <w:pPr>
        <w:spacing w:after="100"/>
        <w:rPr>
          <w:rFonts w:ascii="ＭＳ Ｐ明朝" w:eastAsia="ＭＳ Ｐ明朝" w:hAnsi="ＭＳ Ｐ明朝"/>
          <w:b/>
          <w:sz w:val="21"/>
          <w:szCs w:val="18"/>
          <w:lang w:eastAsia="ja-JP"/>
        </w:rPr>
      </w:pP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3"/>
      </w:tblGrid>
      <w:tr w:rsidR="004B0BEC" w:rsidRPr="00834DC9" w14:paraId="6D5131AC" w14:textId="77777777" w:rsidTr="0061190C">
        <w:tc>
          <w:tcPr>
            <w:tcW w:w="4953" w:type="dxa"/>
          </w:tcPr>
          <w:p w14:paraId="16BD0ABA" w14:textId="4E08E483" w:rsidR="004B0BEC" w:rsidRPr="00834DC9" w:rsidRDefault="004B0BEC" w:rsidP="0061190C">
            <w:pPr>
              <w:spacing w:after="100"/>
              <w:ind w:firstLineChars="1400" w:firstLine="2951"/>
              <w:rPr>
                <w:rFonts w:ascii="ＭＳ Ｐ明朝" w:eastAsia="ＭＳ Ｐ明朝" w:hAnsi="ＭＳ Ｐ明朝"/>
                <w:b/>
                <w:sz w:val="21"/>
                <w:szCs w:val="18"/>
                <w:lang w:eastAsia="ja-JP"/>
              </w:rPr>
            </w:pPr>
            <w:r w:rsidRPr="00834DC9">
              <w:rPr>
                <w:rFonts w:ascii="ＭＳ Ｐ明朝" w:eastAsia="ＭＳ Ｐ明朝" w:hAnsi="ＭＳ Ｐ明朝" w:hint="eastAsia"/>
                <w:b/>
                <w:sz w:val="21"/>
                <w:szCs w:val="18"/>
                <w:lang w:eastAsia="ja-JP"/>
              </w:rPr>
              <w:t xml:space="preserve">　　　　　</w:t>
            </w:r>
            <w:r w:rsidR="0061190C">
              <w:rPr>
                <w:rFonts w:ascii="ＭＳ Ｐ明朝" w:eastAsia="ＭＳ Ｐ明朝" w:hAnsi="ＭＳ Ｐ明朝" w:hint="eastAsia"/>
                <w:b/>
                <w:sz w:val="21"/>
                <w:szCs w:val="18"/>
                <w:lang w:eastAsia="ja-JP"/>
              </w:rPr>
              <w:t xml:space="preserve">　　　　</w:t>
            </w:r>
            <w:r w:rsidRPr="00834DC9">
              <w:rPr>
                <w:rFonts w:ascii="ＭＳ Ｐ明朝" w:eastAsia="ＭＳ Ｐ明朝" w:hAnsi="ＭＳ Ｐ明朝" w:hint="eastAsia"/>
                <w:b/>
                <w:sz w:val="21"/>
                <w:szCs w:val="18"/>
                <w:lang w:eastAsia="ja-JP"/>
              </w:rPr>
              <w:t>先生</w:t>
            </w:r>
            <w:r w:rsidR="0061190C">
              <w:rPr>
                <w:rFonts w:ascii="ＭＳ Ｐ明朝" w:eastAsia="ＭＳ Ｐ明朝" w:hAnsi="ＭＳ Ｐ明朝" w:hint="eastAsia"/>
                <w:b/>
                <w:sz w:val="21"/>
                <w:szCs w:val="18"/>
                <w:lang w:eastAsia="ja-JP"/>
              </w:rPr>
              <w:t xml:space="preserve">　</w:t>
            </w:r>
          </w:p>
        </w:tc>
      </w:tr>
    </w:tbl>
    <w:p w14:paraId="0780B3DA" w14:textId="77777777" w:rsidR="004B0BEC" w:rsidRPr="00834DC9" w:rsidRDefault="004B0BEC" w:rsidP="004B0BEC">
      <w:pPr>
        <w:spacing w:after="100"/>
        <w:rPr>
          <w:rFonts w:ascii="ＭＳ Ｐ明朝" w:eastAsia="ＭＳ Ｐ明朝" w:hAnsi="ＭＳ Ｐ明朝"/>
          <w:sz w:val="13"/>
          <w:szCs w:val="18"/>
          <w:lang w:eastAsia="ja-JP"/>
        </w:rPr>
      </w:pPr>
    </w:p>
    <w:p w14:paraId="78417489" w14:textId="1C6E1C21" w:rsidR="004B3C9F" w:rsidRPr="00834DC9" w:rsidRDefault="0061190C" w:rsidP="00051200">
      <w:pPr>
        <w:spacing w:after="20"/>
        <w:ind w:firstLineChars="1400" w:firstLine="2811"/>
        <w:rPr>
          <w:rFonts w:ascii="ＭＳ Ｐ明朝" w:eastAsia="ＭＳ Ｐ明朝" w:hAnsi="ＭＳ Ｐ明朝"/>
          <w:sz w:val="20"/>
          <w:szCs w:val="21"/>
          <w:lang w:eastAsia="ja-JP"/>
        </w:rPr>
      </w:pPr>
      <w:r w:rsidRPr="00834DC9">
        <w:rPr>
          <w:rFonts w:ascii="ＭＳ Ｐ明朝" w:eastAsia="ＭＳ Ｐ明朝" w:hAnsi="ＭＳ Ｐ明朝"/>
          <w:b/>
          <w:sz w:val="20"/>
          <w:szCs w:val="21"/>
        </w:rPr>
        <w:t>紹介元医療機関</w:t>
      </w:r>
    </w:p>
    <w:tbl>
      <w:tblPr>
        <w:tblW w:w="7938" w:type="dxa"/>
        <w:tblInd w:w="2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851"/>
        <w:gridCol w:w="2551"/>
      </w:tblGrid>
      <w:tr w:rsidR="004B3C9F" w:rsidRPr="00834DC9" w14:paraId="469E2263" w14:textId="77777777" w:rsidTr="0061190C">
        <w:trPr>
          <w:trHeight w:hRule="exact" w:val="510"/>
        </w:trPr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20AD2D" w14:textId="77777777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 w:val="20"/>
                <w:szCs w:val="21"/>
              </w:rPr>
              <w:t>医療機関名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A03F23" w14:textId="77777777" w:rsidR="004B3C9F" w:rsidRPr="00834DC9" w:rsidRDefault="004B3C9F">
            <w:pPr>
              <w:spacing w:after="0" w:line="240" w:lineRule="auto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A2E681" w14:textId="29672D83" w:rsidR="004B3C9F" w:rsidRPr="00834DC9" w:rsidRDefault="004B0BE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 w:val="20"/>
                <w:szCs w:val="21"/>
                <w:lang w:eastAsia="ja-JP"/>
              </w:rPr>
            </w:pPr>
            <w:r w:rsidRPr="00834DC9">
              <w:rPr>
                <w:rFonts w:ascii="ＭＳ Ｐ明朝" w:eastAsia="ＭＳ Ｐ明朝" w:hAnsi="ＭＳ Ｐ明朝" w:hint="eastAsia"/>
                <w:b/>
                <w:sz w:val="20"/>
                <w:szCs w:val="21"/>
                <w:lang w:eastAsia="ja-JP"/>
              </w:rPr>
              <w:t>医師名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71A399" w14:textId="77777777" w:rsidR="004B3C9F" w:rsidRPr="00834DC9" w:rsidRDefault="004B3C9F">
            <w:pPr>
              <w:spacing w:after="0" w:line="240" w:lineRule="auto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4B0BEC" w:rsidRPr="00834DC9" w14:paraId="643E1973" w14:textId="77777777" w:rsidTr="0061190C">
        <w:trPr>
          <w:trHeight w:hRule="exact" w:val="510"/>
        </w:trPr>
        <w:tc>
          <w:tcPr>
            <w:tcW w:w="1276" w:type="dxa"/>
            <w:tcBorders>
              <w:top w:val="single" w:sz="6" w:space="0" w:color="auto"/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9A08E8" w14:textId="77777777" w:rsidR="004B0BEC" w:rsidRPr="00834DC9" w:rsidRDefault="004B0BE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 w:val="20"/>
                <w:szCs w:val="21"/>
              </w:rPr>
              <w:t>住　所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547710" w14:textId="77777777" w:rsidR="004B0BEC" w:rsidRPr="00834DC9" w:rsidRDefault="004B0BEC">
            <w:pPr>
              <w:spacing w:after="0" w:line="240" w:lineRule="auto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</w:tbl>
    <w:p w14:paraId="3D632DEA" w14:textId="77777777" w:rsidR="004B3C9F" w:rsidRPr="00834DC9" w:rsidRDefault="004B3C9F">
      <w:pPr>
        <w:spacing w:after="20"/>
        <w:rPr>
          <w:rFonts w:ascii="ＭＳ Ｐ明朝" w:eastAsia="ＭＳ Ｐ明朝" w:hAnsi="ＭＳ Ｐ明朝"/>
          <w:color w:val="000000" w:themeColor="text1"/>
          <w:sz w:val="21"/>
          <w:szCs w:val="21"/>
          <w:lang w:eastAsia="ja-JP"/>
        </w:rPr>
      </w:pPr>
    </w:p>
    <w:p w14:paraId="710EB0C3" w14:textId="1A0C7EED" w:rsidR="004B0BEC" w:rsidRPr="00834DC9" w:rsidRDefault="004B0BEC">
      <w:pPr>
        <w:spacing w:after="20"/>
        <w:rPr>
          <w:rFonts w:ascii="ＭＳ Ｐ明朝" w:eastAsia="ＭＳ Ｐ明朝" w:hAnsi="ＭＳ Ｐ明朝"/>
          <w:color w:val="000000" w:themeColor="text1"/>
          <w:sz w:val="21"/>
          <w:szCs w:val="28"/>
          <w:lang w:eastAsia="ja-JP"/>
        </w:rPr>
      </w:pPr>
      <w:r w:rsidRPr="00834DC9">
        <w:rPr>
          <w:rFonts w:ascii="ＭＳ Ｐ明朝" w:eastAsia="ＭＳ Ｐ明朝" w:hAnsi="ＭＳ Ｐ明朝" w:hint="eastAsia"/>
          <w:color w:val="000000" w:themeColor="text1"/>
          <w:sz w:val="21"/>
          <w:szCs w:val="28"/>
          <w:lang w:eastAsia="ja-JP"/>
        </w:rPr>
        <w:t>下記患者様をご紹介申し上げます。ご</w:t>
      </w:r>
      <w:r w:rsidRPr="00834DC9">
        <w:rPr>
          <w:rFonts w:ascii="ＭＳ Ｐ明朝" w:eastAsia="ＭＳ Ｐ明朝" w:hAnsi="ＭＳ Ｐ明朝" w:cs="Apple Color Emoji" w:hint="eastAsia"/>
          <w:color w:val="000000" w:themeColor="text1"/>
          <w:sz w:val="21"/>
          <w:szCs w:val="28"/>
          <w:lang w:eastAsia="ja-JP"/>
        </w:rPr>
        <w:t>高診賜りますよう、お願い申し上げます。</w:t>
      </w:r>
    </w:p>
    <w:p w14:paraId="524778CA" w14:textId="77777777" w:rsidR="004B0BEC" w:rsidRPr="00834DC9" w:rsidRDefault="004B0BEC">
      <w:pPr>
        <w:spacing w:after="20"/>
        <w:rPr>
          <w:rFonts w:ascii="ＭＳ Ｐ明朝" w:eastAsia="ＭＳ Ｐ明朝" w:hAnsi="ＭＳ Ｐ明朝"/>
          <w:lang w:eastAsia="ja-JP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005"/>
        <w:gridCol w:w="567"/>
        <w:gridCol w:w="850"/>
        <w:gridCol w:w="993"/>
        <w:gridCol w:w="141"/>
        <w:gridCol w:w="906"/>
        <w:gridCol w:w="512"/>
        <w:gridCol w:w="451"/>
        <w:gridCol w:w="683"/>
        <w:gridCol w:w="280"/>
        <w:gridCol w:w="1134"/>
      </w:tblGrid>
      <w:tr w:rsidR="004B3C9F" w:rsidRPr="00834DC9" w14:paraId="2BE918BF" w14:textId="77777777" w:rsidTr="00834DC9">
        <w:trPr>
          <w:trHeight w:hRule="exact" w:val="453"/>
          <w:jc w:val="center"/>
        </w:trPr>
        <w:tc>
          <w:tcPr>
            <w:tcW w:w="1247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0E53B62" w14:textId="77777777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Cs w:val="21"/>
              </w:rPr>
              <w:t>患者氏名</w:t>
            </w:r>
          </w:p>
        </w:tc>
        <w:tc>
          <w:tcPr>
            <w:tcW w:w="3005" w:type="dxa"/>
            <w:tcBorders>
              <w:righ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23DC1F" w14:textId="77777777" w:rsidR="004B3C9F" w:rsidRPr="00834DC9" w:rsidRDefault="004B3C9F">
            <w:pPr>
              <w:spacing w:after="0" w:line="240" w:lineRule="auto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C0499C" w14:textId="67C92E86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Cs w:val="21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szCs w:val="21"/>
              </w:rPr>
              <w:t>様</w:t>
            </w:r>
          </w:p>
        </w:tc>
        <w:tc>
          <w:tcPr>
            <w:tcW w:w="1984" w:type="dxa"/>
            <w:gridSpan w:val="3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D4AFED" w14:textId="1D7581BA" w:rsidR="004B3C9F" w:rsidRPr="00834DC9" w:rsidRDefault="00834DC9" w:rsidP="00834DC9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  <w:lang w:eastAsia="ja-JP"/>
                </w:rPr>
                <w:id w:val="-487096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1"/>
                    <w:lang w:eastAsia="ja-JP"/>
                  </w:rPr>
                  <w:t>☐</w:t>
                </w:r>
              </w:sdtContent>
            </w:sdt>
            <w:r w:rsidR="004A6D84" w:rsidRPr="00834DC9">
              <w:rPr>
                <w:rFonts w:ascii="ＭＳ Ｐ明朝" w:eastAsia="ＭＳ Ｐ明朝" w:hAnsi="ＭＳ Ｐ明朝" w:hint="eastAsia"/>
                <w:szCs w:val="21"/>
                <w:lang w:eastAsia="ja-JP"/>
              </w:rPr>
              <w:t>男</w:t>
            </w:r>
            <w:r w:rsidR="004A6D84" w:rsidRPr="00834DC9">
              <w:rPr>
                <w:rFonts w:ascii="ＭＳ Ｐ明朝" w:eastAsia="ＭＳ Ｐ明朝" w:hAnsi="ＭＳ Ｐ明朝"/>
                <w:szCs w:val="21"/>
              </w:rPr>
              <w:t xml:space="preserve">性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870215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A6D84" w:rsidRPr="00834DC9">
              <w:rPr>
                <w:rFonts w:ascii="ＭＳ Ｐ明朝" w:eastAsia="ＭＳ Ｐ明朝" w:hAnsi="ＭＳ Ｐ明朝"/>
                <w:szCs w:val="21"/>
              </w:rPr>
              <w:t>女性</w:t>
            </w:r>
          </w:p>
        </w:tc>
        <w:tc>
          <w:tcPr>
            <w:tcW w:w="906" w:type="dxa"/>
            <w:tcBorders>
              <w:righ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6DF12A" w14:textId="3CAA60E3" w:rsidR="004B3C9F" w:rsidRPr="00834DC9" w:rsidRDefault="0061190C" w:rsidP="00834DC9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Cs w:val="21"/>
              </w:rPr>
              <w:t>身長</w:t>
            </w:r>
          </w:p>
        </w:tc>
        <w:tc>
          <w:tcPr>
            <w:tcW w:w="963" w:type="dxa"/>
            <w:gridSpan w:val="2"/>
            <w:tcBorders>
              <w:lef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C99878" w14:textId="77777777" w:rsidR="004B3C9F" w:rsidRPr="00834DC9" w:rsidRDefault="0061190C">
            <w:pPr>
              <w:spacing w:after="0" w:line="240" w:lineRule="auto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szCs w:val="21"/>
              </w:rPr>
              <w:t>cm</w:t>
            </w:r>
          </w:p>
        </w:tc>
        <w:tc>
          <w:tcPr>
            <w:tcW w:w="963" w:type="dxa"/>
            <w:gridSpan w:val="2"/>
            <w:tcBorders>
              <w:righ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EB26FD" w14:textId="77777777" w:rsidR="004B3C9F" w:rsidRPr="00834DC9" w:rsidRDefault="0061190C" w:rsidP="00834DC9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Cs w:val="21"/>
              </w:rPr>
              <w:t>体重</w:t>
            </w:r>
          </w:p>
        </w:tc>
        <w:tc>
          <w:tcPr>
            <w:tcW w:w="1134" w:type="dxa"/>
            <w:tcBorders>
              <w:lef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4360E5" w14:textId="77777777" w:rsidR="004B3C9F" w:rsidRPr="00834DC9" w:rsidRDefault="0061190C">
            <w:pPr>
              <w:spacing w:after="0" w:line="240" w:lineRule="auto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szCs w:val="21"/>
              </w:rPr>
              <w:t>kg</w:t>
            </w:r>
          </w:p>
        </w:tc>
      </w:tr>
      <w:tr w:rsidR="004B3C9F" w:rsidRPr="00834DC9" w14:paraId="50576B83" w14:textId="77777777" w:rsidTr="00834DC9">
        <w:trPr>
          <w:trHeight w:hRule="exact" w:val="453"/>
          <w:jc w:val="center"/>
        </w:trPr>
        <w:tc>
          <w:tcPr>
            <w:tcW w:w="1247" w:type="dxa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671761" w14:textId="77777777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Cs w:val="21"/>
              </w:rPr>
              <w:t>生年月日</w:t>
            </w:r>
          </w:p>
        </w:tc>
        <w:tc>
          <w:tcPr>
            <w:tcW w:w="4422" w:type="dxa"/>
            <w:gridSpan w:val="3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F89C5D" w14:textId="2A77B937" w:rsidR="004B3C9F" w:rsidRPr="00834DC9" w:rsidRDefault="0061190C">
            <w:pPr>
              <w:spacing w:after="0" w:line="240" w:lineRule="auto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  <w:lang w:eastAsia="ja-JP"/>
              </w:rPr>
              <w:t xml:space="preserve">　　　</w:t>
            </w:r>
            <w:r w:rsidRPr="00834DC9">
              <w:rPr>
                <w:rFonts w:ascii="ＭＳ Ｐ明朝" w:eastAsia="ＭＳ Ｐ明朝" w:hAnsi="ＭＳ Ｐ明朝"/>
                <w:szCs w:val="21"/>
              </w:rPr>
              <w:t>年　　　月　　　日</w:t>
            </w:r>
            <w:r>
              <w:rPr>
                <w:rFonts w:ascii="ＭＳ Ｐ明朝" w:eastAsia="ＭＳ Ｐ明朝" w:hAnsi="ＭＳ Ｐ明朝" w:hint="eastAsia"/>
                <w:szCs w:val="21"/>
                <w:lang w:eastAsia="ja-JP"/>
              </w:rPr>
              <w:t xml:space="preserve">　</w:t>
            </w:r>
            <w:r w:rsidRPr="00834DC9">
              <w:rPr>
                <w:rFonts w:ascii="ＭＳ Ｐ明朝" w:eastAsia="ＭＳ Ｐ明朝" w:hAnsi="ＭＳ Ｐ明朝"/>
                <w:szCs w:val="21"/>
              </w:rPr>
              <w:t>生（　　　歳）</w:t>
            </w:r>
          </w:p>
        </w:tc>
        <w:tc>
          <w:tcPr>
            <w:tcW w:w="993" w:type="dxa"/>
            <w:tcBorders>
              <w:righ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935121" w14:textId="77777777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Cs w:val="21"/>
              </w:rPr>
              <w:t>BMI</w:t>
            </w:r>
          </w:p>
        </w:tc>
        <w:tc>
          <w:tcPr>
            <w:tcW w:w="1559" w:type="dxa"/>
            <w:gridSpan w:val="3"/>
            <w:tcBorders>
              <w:lef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9C6BC8" w14:textId="77777777" w:rsidR="004B3C9F" w:rsidRPr="00834DC9" w:rsidRDefault="0061190C">
            <w:pPr>
              <w:spacing w:after="0" w:line="240" w:lineRule="auto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szCs w:val="21"/>
              </w:rPr>
              <w:t>kg/</w:t>
            </w:r>
            <w:r w:rsidRPr="00834DC9">
              <w:rPr>
                <w:rFonts w:ascii="ＭＳ Ｐ明朝" w:eastAsia="ＭＳ Ｐ明朝" w:hAnsi="ＭＳ Ｐ明朝"/>
                <w:szCs w:val="21"/>
              </w:rPr>
              <w:t>㎡</w:t>
            </w:r>
          </w:p>
        </w:tc>
        <w:tc>
          <w:tcPr>
            <w:tcW w:w="1134" w:type="dxa"/>
            <w:gridSpan w:val="2"/>
            <w:tcBorders>
              <w:righ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4DD4D1" w14:textId="77777777" w:rsidR="00834DC9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b/>
                <w:sz w:val="16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 w:val="16"/>
                <w:szCs w:val="21"/>
              </w:rPr>
              <w:t>ウエスト</w:t>
            </w:r>
          </w:p>
          <w:p w14:paraId="66DF96D2" w14:textId="3FFE7EA8" w:rsidR="004B3C9F" w:rsidRPr="00834DC9" w:rsidRDefault="0061190C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b/>
                <w:sz w:val="16"/>
                <w:szCs w:val="21"/>
              </w:rPr>
              <w:t>周囲長</w:t>
            </w:r>
          </w:p>
        </w:tc>
        <w:tc>
          <w:tcPr>
            <w:tcW w:w="1414" w:type="dxa"/>
            <w:gridSpan w:val="2"/>
            <w:tcBorders>
              <w:left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A9D4DA" w14:textId="77777777" w:rsidR="004B3C9F" w:rsidRPr="00834DC9" w:rsidRDefault="0061190C">
            <w:pPr>
              <w:spacing w:after="0" w:line="240" w:lineRule="auto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34DC9">
              <w:rPr>
                <w:rFonts w:ascii="ＭＳ Ｐ明朝" w:eastAsia="ＭＳ Ｐ明朝" w:hAnsi="ＭＳ Ｐ明朝"/>
                <w:szCs w:val="21"/>
              </w:rPr>
              <w:t>cm</w:t>
            </w:r>
          </w:p>
        </w:tc>
      </w:tr>
    </w:tbl>
    <w:p w14:paraId="44C462E5" w14:textId="77777777" w:rsidR="004B3C9F" w:rsidRPr="00834DC9" w:rsidRDefault="004B3C9F">
      <w:pPr>
        <w:spacing w:after="20"/>
        <w:rPr>
          <w:rFonts w:ascii="ＭＳ Ｐ明朝" w:eastAsia="ＭＳ Ｐ明朝" w:hAnsi="ＭＳ Ｐ明朝"/>
        </w:rPr>
      </w:pPr>
    </w:p>
    <w:p w14:paraId="3D12D105" w14:textId="796B9D50" w:rsidR="004B3C9F" w:rsidRPr="00834DC9" w:rsidRDefault="0061190C">
      <w:pPr>
        <w:spacing w:after="20"/>
        <w:rPr>
          <w:rFonts w:ascii="ＭＳ Ｐ明朝" w:eastAsia="ＭＳ Ｐ明朝" w:hAnsi="ＭＳ Ｐ明朝"/>
          <w:lang w:eastAsia="ja-JP"/>
        </w:rPr>
      </w:pPr>
      <w:r w:rsidRPr="00834DC9">
        <w:rPr>
          <w:rFonts w:ascii="ＭＳ Ｐ明朝" w:eastAsia="ＭＳ Ｐ明朝" w:hAnsi="ＭＳ Ｐ明朝"/>
          <w:b/>
          <w:lang w:eastAsia="ja-JP"/>
        </w:rPr>
        <w:t>肥満に関連する</w:t>
      </w:r>
      <w:r w:rsidRPr="00834DC9">
        <w:rPr>
          <w:rFonts w:ascii="ＭＳ Ｐ明朝" w:eastAsia="ＭＳ Ｐ明朝" w:hAnsi="ＭＳ Ｐ明朝"/>
          <w:b/>
          <w:lang w:eastAsia="ja-JP"/>
        </w:rPr>
        <w:t>11</w:t>
      </w:r>
      <w:r w:rsidRPr="00834DC9">
        <w:rPr>
          <w:rFonts w:ascii="ＭＳ Ｐ明朝" w:eastAsia="ＭＳ Ｐ明朝" w:hAnsi="ＭＳ Ｐ明朝"/>
          <w:b/>
          <w:lang w:eastAsia="ja-JP"/>
        </w:rPr>
        <w:t>の健康障害</w:t>
      </w:r>
      <w:r w:rsidRPr="00834DC9">
        <w:rPr>
          <w:rFonts w:ascii="ＭＳ Ｐ明朝" w:eastAsia="ＭＳ Ｐ明朝" w:hAnsi="ＭＳ Ｐ明朝"/>
          <w:b/>
          <w:lang w:eastAsia="ja-JP"/>
        </w:rPr>
        <w:t>の合併状況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3572"/>
        <w:gridCol w:w="3628"/>
      </w:tblGrid>
      <w:tr w:rsidR="004B3C9F" w:rsidRPr="00834DC9" w14:paraId="1373FD45" w14:textId="77777777" w:rsidTr="00834DC9">
        <w:trPr>
          <w:trHeight w:hRule="exact" w:val="544"/>
          <w:jc w:val="center"/>
        </w:trPr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15E980E4" w14:textId="08CAB3D4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623852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  <w:sz w:val="16"/>
                <w:lang w:eastAsia="ja-JP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t>耐糖能障害</w:t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br/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t xml:space="preserve">　（</w:t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t>2</w:t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t>型糖尿病・耐糖能異常</w:t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  <w:sz w:val="16"/>
                <w:szCs w:val="28"/>
                <w:lang w:eastAsia="ja-JP"/>
              </w:rPr>
              <w:t>など）</w:t>
            </w:r>
          </w:p>
        </w:tc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A0256A9" w14:textId="5A570133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1409345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</w:rPr>
              <w:t>冠動脈疾患</w:t>
            </w:r>
          </w:p>
        </w:tc>
        <w:tc>
          <w:tcPr>
            <w:tcW w:w="3628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06C37534" w14:textId="6A882732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1117512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  <w:lang w:eastAsia="ja-JP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  <w:sz w:val="14"/>
                <w:lang w:eastAsia="ja-JP"/>
              </w:rPr>
              <w:t>閉塞性睡眠時無呼吸症候群・肥満低換気症候群</w:t>
            </w:r>
          </w:p>
        </w:tc>
      </w:tr>
      <w:tr w:rsidR="004B3C9F" w:rsidRPr="00834DC9" w14:paraId="5EEF0E1B" w14:textId="77777777" w:rsidTr="00834DC9">
        <w:trPr>
          <w:trHeight w:hRule="exact" w:val="666"/>
          <w:jc w:val="center"/>
        </w:trPr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3C80E71" w14:textId="2D573B24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1006830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</w:rPr>
              <w:t>脂質異常症</w:t>
            </w:r>
          </w:p>
        </w:tc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0CDEDEBE" w14:textId="35C8DE5A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1276218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  <w:lang w:eastAsia="ja-JP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  <w:lang w:eastAsia="ja-JP"/>
              </w:rPr>
              <w:t>脳梗塞・一過性脳虚血発作</w:t>
            </w:r>
          </w:p>
        </w:tc>
        <w:tc>
          <w:tcPr>
            <w:tcW w:w="3628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0151CDB" w14:textId="0B7DEF5A" w:rsidR="00834DC9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sz w:val="14"/>
                <w:lang w:eastAsia="ja-JP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123514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  <w:sz w:val="16"/>
                <w:lang w:eastAsia="ja-JP"/>
              </w:rPr>
              <w:t>運動器疾患</w:t>
            </w:r>
          </w:p>
          <w:p w14:paraId="16F311D2" w14:textId="77777777" w:rsidR="00834DC9" w:rsidRPr="00834DC9" w:rsidRDefault="00834DC9" w:rsidP="00834DC9">
            <w:pPr>
              <w:spacing w:after="0" w:line="228" w:lineRule="auto"/>
              <w:ind w:firstLineChars="200" w:firstLine="280"/>
              <w:rPr>
                <w:rFonts w:ascii="ＭＳ Ｐ明朝" w:eastAsia="ＭＳ Ｐ明朝" w:hAnsi="ＭＳ Ｐ明朝"/>
                <w:sz w:val="14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sz w:val="14"/>
                <w:lang w:eastAsia="ja-JP"/>
              </w:rPr>
              <w:t>変形性関節症：膝関節・股関節</w:t>
            </w:r>
          </w:p>
          <w:p w14:paraId="5D13E2C2" w14:textId="7D65D856" w:rsidR="004B3C9F" w:rsidRPr="00834DC9" w:rsidRDefault="00834DC9" w:rsidP="00834DC9">
            <w:pPr>
              <w:spacing w:after="0" w:line="228" w:lineRule="auto"/>
              <w:ind w:firstLineChars="900" w:firstLine="1260"/>
              <w:rPr>
                <w:rFonts w:ascii="ＭＳ Ｐ明朝" w:eastAsia="ＭＳ Ｐ明朝" w:hAnsi="ＭＳ Ｐ明朝" w:hint="eastAsia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sz w:val="14"/>
                <w:lang w:eastAsia="ja-JP"/>
              </w:rPr>
              <w:t>手指関節</w:t>
            </w:r>
            <w:r w:rsidRPr="00834DC9">
              <w:rPr>
                <w:rFonts w:ascii="ＭＳ Ｐ明朝" w:eastAsia="ＭＳ Ｐ明朝" w:hAnsi="ＭＳ Ｐ明朝" w:hint="eastAsia"/>
                <w:sz w:val="14"/>
                <w:lang w:eastAsia="ja-JP"/>
              </w:rPr>
              <w:t>、</w:t>
            </w:r>
            <w:r w:rsidRPr="00834DC9">
              <w:rPr>
                <w:rFonts w:ascii="ＭＳ Ｐ明朝" w:eastAsia="ＭＳ Ｐ明朝" w:hAnsi="ＭＳ Ｐ明朝"/>
                <w:sz w:val="14"/>
                <w:lang w:eastAsia="ja-JP"/>
              </w:rPr>
              <w:t>変形性脊椎症</w:t>
            </w:r>
          </w:p>
        </w:tc>
      </w:tr>
      <w:tr w:rsidR="004B3C9F" w:rsidRPr="00834DC9" w14:paraId="08FA8C35" w14:textId="77777777" w:rsidTr="00834DC9">
        <w:trPr>
          <w:trHeight w:hRule="exact" w:val="408"/>
          <w:jc w:val="center"/>
        </w:trPr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13FD15A7" w14:textId="1B25EEFF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1290558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</w:rPr>
              <w:t>高血圧</w:t>
            </w:r>
          </w:p>
        </w:tc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F345419" w14:textId="1D1A23D7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578292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  <w:lang w:eastAsia="ja-JP"/>
              </w:rPr>
              <w:t>非アルコール性脂肪性肝疾患</w:t>
            </w:r>
          </w:p>
        </w:tc>
        <w:tc>
          <w:tcPr>
            <w:tcW w:w="3628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458B3845" w14:textId="75303B19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815418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</w:rPr>
              <w:t>肥満関連腎臓病</w:t>
            </w:r>
          </w:p>
        </w:tc>
      </w:tr>
      <w:tr w:rsidR="004B3C9F" w:rsidRPr="00834DC9" w14:paraId="36987057" w14:textId="77777777" w:rsidTr="00834DC9">
        <w:trPr>
          <w:trHeight w:hRule="exact" w:val="408"/>
          <w:jc w:val="center"/>
        </w:trPr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0EE17844" w14:textId="07CFD1BA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839302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</w:rPr>
              <w:t>高尿酸血症・痛風</w:t>
            </w:r>
          </w:p>
        </w:tc>
        <w:tc>
          <w:tcPr>
            <w:tcW w:w="3572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ACF8637" w14:textId="2CB086E6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sdt>
              <w:sdtPr>
                <w:rPr>
                  <w:rFonts w:ascii="ＭＳ Ｐ明朝" w:eastAsia="ＭＳ Ｐ明朝" w:hAnsi="ＭＳ Ｐ明朝"/>
                  <w:szCs w:val="28"/>
                  <w:lang w:eastAsia="ja-JP"/>
                </w:rPr>
                <w:id w:val="-17936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34DC9">
                  <w:rPr>
                    <w:rFonts w:ascii="ＭＳ Ｐ明朝" w:eastAsia="ＭＳ Ｐ明朝" w:hAnsi="ＭＳ Ｐ明朝" w:hint="eastAsia"/>
                    <w:szCs w:val="28"/>
                    <w:lang w:eastAsia="ja-JP"/>
                  </w:rPr>
                  <w:t>☐</w:t>
                </w:r>
              </w:sdtContent>
            </w:sdt>
            <w:r w:rsidR="0061190C" w:rsidRPr="00834DC9">
              <w:rPr>
                <w:rFonts w:ascii="ＭＳ Ｐ明朝" w:eastAsia="ＭＳ Ｐ明朝" w:hAnsi="ＭＳ Ｐ明朝"/>
                <w:lang w:eastAsia="ja-JP"/>
              </w:rPr>
              <w:t xml:space="preserve"> </w:t>
            </w:r>
            <w:r w:rsidR="0061190C" w:rsidRPr="00834DC9">
              <w:rPr>
                <w:rFonts w:ascii="ＭＳ Ｐ明朝" w:eastAsia="ＭＳ Ｐ明朝" w:hAnsi="ＭＳ Ｐ明朝"/>
                <w:lang w:eastAsia="ja-JP"/>
              </w:rPr>
              <w:t>月経異常・女性不妊</w:t>
            </w:r>
          </w:p>
        </w:tc>
        <w:tc>
          <w:tcPr>
            <w:tcW w:w="3628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065CF10F" w14:textId="77777777" w:rsidR="004B3C9F" w:rsidRPr="00834DC9" w:rsidRDefault="004B3C9F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111A93AC" w14:textId="77777777" w:rsidR="004B3C9F" w:rsidRPr="00834DC9" w:rsidRDefault="004B3C9F">
      <w:pPr>
        <w:spacing w:after="0"/>
        <w:rPr>
          <w:rFonts w:ascii="ＭＳ Ｐ明朝" w:eastAsia="ＭＳ Ｐ明朝" w:hAnsi="ＭＳ Ｐ明朝"/>
          <w:lang w:eastAsia="ja-JP"/>
        </w:rPr>
      </w:pPr>
    </w:p>
    <w:tbl>
      <w:tblPr>
        <w:tblW w:w="109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6266"/>
      </w:tblGrid>
      <w:tr w:rsidR="004B3C9F" w:rsidRPr="00834DC9" w14:paraId="069050AA" w14:textId="77777777" w:rsidTr="00834DC9">
        <w:trPr>
          <w:jc w:val="center"/>
        </w:trPr>
        <w:tc>
          <w:tcPr>
            <w:tcW w:w="46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EDB3" w14:textId="77777777" w:rsidR="004B3C9F" w:rsidRPr="00834DC9" w:rsidRDefault="004B3C9F">
            <w:pPr>
              <w:spacing w:after="0"/>
              <w:rPr>
                <w:rFonts w:ascii="ＭＳ Ｐ明朝" w:eastAsia="ＭＳ Ｐ明朝" w:hAnsi="ＭＳ Ｐ明朝"/>
                <w:lang w:eastAsia="ja-JP"/>
              </w:rPr>
            </w:pPr>
          </w:p>
          <w:p w14:paraId="696EB90D" w14:textId="77777777" w:rsidR="004B3C9F" w:rsidRPr="00834DC9" w:rsidRDefault="0061190C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t>高血圧、脂質異常症または</w:t>
            </w: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br/>
              <w:t>2</w:t>
            </w: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t>型糖尿病に対する薬物療法の有無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4B3C9F" w:rsidRPr="00834DC9" w14:paraId="337C12E0" w14:textId="77777777">
              <w:trPr>
                <w:trHeight w:hRule="exact" w:val="1417"/>
              </w:trPr>
              <w:tc>
                <w:tcPr>
                  <w:tcW w:w="4422" w:type="dxa"/>
                  <w:tcMar>
                    <w:top w:w="70" w:type="dxa"/>
                    <w:left w:w="100" w:type="dxa"/>
                    <w:bottom w:w="70" w:type="dxa"/>
                    <w:right w:w="100" w:type="dxa"/>
                  </w:tcMar>
                </w:tcPr>
                <w:p w14:paraId="1F9689FE" w14:textId="55215E73" w:rsidR="00834DC9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Cs w:val="28"/>
                        <w:lang w:eastAsia="ja-JP"/>
                      </w:rPr>
                      <w:id w:val="-72128783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lang w:eastAsia="ja-JP"/>
                    </w:rPr>
                    <w:t xml:space="preserve"> </w:t>
                  </w:r>
                  <w:r w:rsidR="0061190C" w:rsidRPr="00834DC9">
                    <w:rPr>
                      <w:rFonts w:ascii="ＭＳ Ｐ明朝" w:eastAsia="ＭＳ Ｐ明朝" w:hAnsi="ＭＳ Ｐ明朝"/>
                      <w:lang w:eastAsia="ja-JP"/>
                    </w:rPr>
                    <w:t xml:space="preserve">なし　　</w:t>
                  </w:r>
                </w:p>
                <w:p w14:paraId="57BE1D6F" w14:textId="428295A0" w:rsidR="004B3C9F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Cs w:val="28"/>
                        <w:lang w:eastAsia="ja-JP"/>
                      </w:rPr>
                      <w:id w:val="-129960842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lang w:eastAsia="ja-JP"/>
                    </w:rPr>
                    <w:t xml:space="preserve"> </w:t>
                  </w:r>
                  <w:r w:rsidR="0061190C" w:rsidRPr="00834DC9">
                    <w:rPr>
                      <w:rFonts w:ascii="ＭＳ Ｐ明朝" w:eastAsia="ＭＳ Ｐ明朝" w:hAnsi="ＭＳ Ｐ明朝"/>
                      <w:lang w:eastAsia="ja-JP"/>
                    </w:rPr>
                    <w:t>あり（下記に薬剤名を記載）</w:t>
                  </w:r>
                  <w:r w:rsidR="0061190C" w:rsidRPr="00834DC9">
                    <w:rPr>
                      <w:rFonts w:ascii="ＭＳ Ｐ明朝" w:eastAsia="ＭＳ Ｐ明朝" w:hAnsi="ＭＳ Ｐ明朝"/>
                      <w:lang w:eastAsia="ja-JP"/>
                    </w:rPr>
                    <w:br/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　　　　　　　　　　　　　　　　　　　　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　　　　　　　　　　　　　　　　　　　　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　　　　　　　　　　　　　　　　　　　　</w:t>
                  </w:r>
                </w:p>
              </w:tc>
            </w:tr>
          </w:tbl>
          <w:p w14:paraId="39ECF644" w14:textId="77777777" w:rsidR="004B3C9F" w:rsidRPr="00834DC9" w:rsidRDefault="004B3C9F">
            <w:pPr>
              <w:spacing w:after="0"/>
              <w:rPr>
                <w:rFonts w:ascii="ＭＳ Ｐ明朝" w:eastAsia="ＭＳ Ｐ明朝" w:hAnsi="ＭＳ Ｐ明朝"/>
                <w:lang w:eastAsia="ja-JP"/>
              </w:rPr>
            </w:pPr>
          </w:p>
          <w:p w14:paraId="52B04ED7" w14:textId="77777777" w:rsidR="004B3C9F" w:rsidRPr="00834DC9" w:rsidRDefault="0061190C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t>妊娠および妊娠の可能性について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4B3C9F" w:rsidRPr="00834DC9" w14:paraId="75E26083" w14:textId="77777777" w:rsidTr="00834DC9">
              <w:trPr>
                <w:trHeight w:hRule="exact" w:val="453"/>
              </w:trPr>
              <w:tc>
                <w:tcPr>
                  <w:tcW w:w="4422" w:type="dxa"/>
                  <w:vAlign w:val="center"/>
                </w:tcPr>
                <w:p w14:paraId="50CD7A87" w14:textId="117026F3" w:rsidR="004B3C9F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 w:val="20"/>
                        <w:szCs w:val="28"/>
                        <w:lang w:eastAsia="ja-JP"/>
                      </w:rPr>
                      <w:id w:val="-196063582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61190C">
                        <w:rPr>
                          <w:rFonts w:ascii="ＭＳ Ｐ明朝" w:eastAsia="ＭＳ Ｐ明朝" w:hAnsi="ＭＳ Ｐ明朝" w:hint="eastAsia"/>
                          <w:sz w:val="20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61190C">
                    <w:rPr>
                      <w:rFonts w:ascii="ＭＳ Ｐ明朝" w:eastAsia="ＭＳ Ｐ明朝" w:hAnsi="ＭＳ Ｐ明朝"/>
                      <w:lang w:eastAsia="ja-JP"/>
                    </w:rPr>
                    <w:t>現在妊娠中　または妊娠可能性あり</w:t>
                  </w:r>
                </w:p>
              </w:tc>
            </w:tr>
            <w:tr w:rsidR="004B3C9F" w:rsidRPr="00834DC9" w14:paraId="19C905B1" w14:textId="77777777" w:rsidTr="00834DC9">
              <w:trPr>
                <w:trHeight w:hRule="exact" w:val="453"/>
              </w:trPr>
              <w:tc>
                <w:tcPr>
                  <w:tcW w:w="4422" w:type="dxa"/>
                  <w:vAlign w:val="center"/>
                </w:tcPr>
                <w:p w14:paraId="089D68C5" w14:textId="100A0FD9" w:rsidR="004B3C9F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 w:val="20"/>
                        <w:szCs w:val="28"/>
                        <w:lang w:eastAsia="ja-JP"/>
                      </w:rPr>
                      <w:id w:val="10790237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61190C">
                        <w:rPr>
                          <w:rFonts w:ascii="ＭＳ Ｐ明朝" w:eastAsia="ＭＳ Ｐ明朝" w:hAnsi="ＭＳ Ｐ明朝" w:hint="eastAsia"/>
                          <w:sz w:val="20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61190C">
                    <w:rPr>
                      <w:rFonts w:ascii="ＭＳ Ｐ明朝" w:eastAsia="ＭＳ Ｐ明朝" w:hAnsi="ＭＳ Ｐ明朝"/>
                      <w:lang w:eastAsia="ja-JP"/>
                    </w:rPr>
                    <w:t>今後妊娠を予定している</w:t>
                  </w:r>
                </w:p>
              </w:tc>
            </w:tr>
          </w:tbl>
          <w:p w14:paraId="4FEC0CA6" w14:textId="77777777" w:rsidR="004B3C9F" w:rsidRPr="00834DC9" w:rsidRDefault="004B3C9F">
            <w:pPr>
              <w:spacing w:after="0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6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22BC" w14:textId="77777777" w:rsidR="004B3C9F" w:rsidRPr="00834DC9" w:rsidRDefault="004B3C9F">
            <w:pPr>
              <w:spacing w:after="0"/>
              <w:rPr>
                <w:rFonts w:ascii="ＭＳ Ｐ明朝" w:eastAsia="ＭＳ Ｐ明朝" w:hAnsi="ＭＳ Ｐ明朝"/>
                <w:lang w:eastAsia="ja-JP"/>
              </w:rPr>
            </w:pPr>
          </w:p>
          <w:p w14:paraId="0C774564" w14:textId="77777777" w:rsidR="004B3C9F" w:rsidRPr="00834DC9" w:rsidRDefault="0061190C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t>現在までの食事・運動療法の状況</w:t>
            </w:r>
          </w:p>
          <w:tbl>
            <w:tblPr>
              <w:tblW w:w="615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584"/>
              <w:gridCol w:w="2860"/>
            </w:tblGrid>
            <w:tr w:rsidR="004B3C9F" w:rsidRPr="00834DC9" w14:paraId="750B898A" w14:textId="77777777" w:rsidTr="00834DC9">
              <w:trPr>
                <w:trHeight w:hRule="exact" w:val="503"/>
              </w:trPr>
              <w:tc>
                <w:tcPr>
                  <w:tcW w:w="1709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56ADBE8E" w14:textId="77777777" w:rsidR="004B3C9F" w:rsidRPr="00834DC9" w:rsidRDefault="0061190C">
                  <w:pPr>
                    <w:spacing w:after="0" w:line="240" w:lineRule="auto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834DC9">
                    <w:rPr>
                      <w:rFonts w:ascii="ＭＳ Ｐ明朝" w:eastAsia="ＭＳ Ｐ明朝" w:hAnsi="ＭＳ Ｐ明朝"/>
                      <w:b/>
                    </w:rPr>
                    <w:t>食事療法</w:t>
                  </w:r>
                </w:p>
              </w:tc>
              <w:tc>
                <w:tcPr>
                  <w:tcW w:w="1584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62743463" w14:textId="4165235E" w:rsidR="004B3C9F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Cs w:val="18"/>
                        <w:lang w:eastAsia="ja-JP"/>
                      </w:rPr>
                      <w:id w:val="128562812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1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 xml:space="preserve"> </w:t>
                  </w:r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 xml:space="preserve">なし　</w:t>
                  </w:r>
                  <w:sdt>
                    <w:sdtPr>
                      <w:rPr>
                        <w:rFonts w:ascii="ＭＳ Ｐ明朝" w:eastAsia="ＭＳ Ｐ明朝" w:hAnsi="ＭＳ Ｐ明朝"/>
                        <w:szCs w:val="18"/>
                        <w:lang w:eastAsia="ja-JP"/>
                      </w:rPr>
                      <w:id w:val="87212071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1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>あり</w:t>
                  </w:r>
                </w:p>
              </w:tc>
              <w:tc>
                <w:tcPr>
                  <w:tcW w:w="2860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1F0A9BE6" w14:textId="1200C675" w:rsidR="004B3C9F" w:rsidRPr="00834DC9" w:rsidRDefault="0061190C" w:rsidP="00834DC9">
                  <w:pPr>
                    <w:spacing w:after="0" w:line="216" w:lineRule="auto"/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</w:pP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実施時期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（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年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　月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～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年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月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>頃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）</w:t>
                  </w:r>
                </w:p>
              </w:tc>
            </w:tr>
            <w:tr w:rsidR="004B3C9F" w:rsidRPr="00834DC9" w14:paraId="1C20B681" w14:textId="77777777" w:rsidTr="00834DC9">
              <w:trPr>
                <w:trHeight w:hRule="exact" w:val="558"/>
              </w:trPr>
              <w:tc>
                <w:tcPr>
                  <w:tcW w:w="1709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56A85BCE" w14:textId="77777777" w:rsidR="004B3C9F" w:rsidRPr="00834DC9" w:rsidRDefault="0061190C">
                  <w:pPr>
                    <w:spacing w:after="0" w:line="240" w:lineRule="auto"/>
                    <w:jc w:val="center"/>
                    <w:rPr>
                      <w:rFonts w:ascii="ＭＳ Ｐ明朝" w:eastAsia="ＭＳ Ｐ明朝" w:hAnsi="ＭＳ Ｐ明朝"/>
                      <w:lang w:eastAsia="ja-JP"/>
                    </w:rPr>
                  </w:pP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t>運動療法</w:t>
                  </w:r>
                </w:p>
              </w:tc>
              <w:tc>
                <w:tcPr>
                  <w:tcW w:w="1584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13D6E49A" w14:textId="137A9E2C" w:rsidR="004B3C9F" w:rsidRPr="00834DC9" w:rsidRDefault="00834DC9" w:rsidP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Cs w:val="18"/>
                        <w:lang w:eastAsia="ja-JP"/>
                      </w:rPr>
                      <w:id w:val="40735126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18"/>
                          <w:lang w:eastAsia="ja-JP"/>
                        </w:rPr>
                        <w:t>☐</w:t>
                      </w:r>
                    </w:sdtContent>
                  </w:sdt>
                  <w:r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 xml:space="preserve"> </w:t>
                  </w:r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>なし</w:t>
                  </w:r>
                  <w:r w:rsidRPr="00834DC9">
                    <w:rPr>
                      <w:rFonts w:ascii="ＭＳ Ｐ明朝" w:eastAsia="ＭＳ Ｐ明朝" w:hAnsi="ＭＳ Ｐ明朝" w:hint="eastAsia"/>
                      <w:szCs w:val="18"/>
                      <w:lang w:eastAsia="ja-JP"/>
                    </w:rPr>
                    <w:t xml:space="preserve">　</w:t>
                  </w:r>
                  <w:sdt>
                    <w:sdtPr>
                      <w:rPr>
                        <w:rFonts w:ascii="ＭＳ Ｐ明朝" w:eastAsia="ＭＳ Ｐ明朝" w:hAnsi="ＭＳ Ｐ明朝"/>
                        <w:szCs w:val="18"/>
                        <w:lang w:eastAsia="ja-JP"/>
                      </w:rPr>
                      <w:id w:val="3722728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1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>あり</w:t>
                  </w:r>
                </w:p>
              </w:tc>
              <w:tc>
                <w:tcPr>
                  <w:tcW w:w="2860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</w:tcPr>
                <w:p w14:paraId="360C979A" w14:textId="7EAF2578" w:rsidR="004B3C9F" w:rsidRPr="00834DC9" w:rsidRDefault="0061190C">
                  <w:pPr>
                    <w:spacing w:after="0" w:line="216" w:lineRule="auto"/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</w:pP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実施時期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（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年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月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～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年　</w:t>
                  </w:r>
                  <w:r w:rsidR="00834DC9" w:rsidRPr="00834DC9">
                    <w:rPr>
                      <w:rFonts w:ascii="ＭＳ Ｐ明朝" w:eastAsia="ＭＳ Ｐ明朝" w:hAnsi="ＭＳ Ｐ明朝" w:hint="eastAsia"/>
                      <w:sz w:val="16"/>
                      <w:lang w:eastAsia="ja-JP"/>
                    </w:rPr>
                    <w:t xml:space="preserve">　</w:t>
                  </w:r>
                  <w:r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月頃）</w:t>
                  </w:r>
                </w:p>
              </w:tc>
            </w:tr>
          </w:tbl>
          <w:p w14:paraId="2E063840" w14:textId="77777777" w:rsidR="004B3C9F" w:rsidRPr="00834DC9" w:rsidRDefault="004B3C9F">
            <w:pPr>
              <w:spacing w:after="0"/>
              <w:rPr>
                <w:rFonts w:ascii="ＭＳ Ｐ明朝" w:eastAsia="ＭＳ Ｐ明朝" w:hAnsi="ＭＳ Ｐ明朝"/>
                <w:lang w:eastAsia="ja-JP"/>
              </w:rPr>
            </w:pPr>
          </w:p>
          <w:p w14:paraId="3FA8AA5E" w14:textId="7DD0BE7D" w:rsidR="004B3C9F" w:rsidRPr="00834DC9" w:rsidRDefault="0061190C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t>二次性肥満</w:t>
            </w:r>
            <w:r w:rsidRPr="0061190C">
              <w:rPr>
                <w:rFonts w:ascii="ＭＳ Ｐ明朝" w:eastAsia="ＭＳ Ｐ明朝" w:hAnsi="ＭＳ Ｐ明朝"/>
                <w:b/>
                <w:sz w:val="17"/>
                <w:vertAlign w:val="superscript"/>
                <w:lang w:eastAsia="ja-JP"/>
              </w:rPr>
              <w:t>※</w:t>
            </w:r>
            <w:r w:rsidRPr="00834DC9">
              <w:rPr>
                <w:rFonts w:ascii="ＭＳ Ｐ明朝" w:eastAsia="ＭＳ Ｐ明朝" w:hAnsi="ＭＳ Ｐ明朝"/>
                <w:b/>
                <w:sz w:val="17"/>
                <w:lang w:eastAsia="ja-JP"/>
              </w:rPr>
              <w:t>への該当状況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3"/>
              <w:gridCol w:w="1819"/>
              <w:gridCol w:w="2390"/>
            </w:tblGrid>
            <w:tr w:rsidR="004B3C9F" w:rsidRPr="00834DC9" w14:paraId="7B4FADE9" w14:textId="77777777" w:rsidTr="00834DC9">
              <w:trPr>
                <w:trHeight w:hRule="exact" w:val="574"/>
              </w:trPr>
              <w:tc>
                <w:tcPr>
                  <w:tcW w:w="1933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449CBE0D" w14:textId="77777777" w:rsidR="004B3C9F" w:rsidRPr="00834DC9" w:rsidRDefault="0061190C">
                  <w:pPr>
                    <w:spacing w:after="0" w:line="228" w:lineRule="auto"/>
                    <w:jc w:val="center"/>
                    <w:rPr>
                      <w:rFonts w:ascii="ＭＳ Ｐ明朝" w:eastAsia="ＭＳ Ｐ明朝" w:hAnsi="ＭＳ Ｐ明朝"/>
                      <w:lang w:eastAsia="ja-JP"/>
                    </w:rPr>
                  </w:pP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t>スクリーニングの</w:t>
                  </w: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br/>
                  </w: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t>実施有無</w:t>
                  </w:r>
                </w:p>
              </w:tc>
              <w:tc>
                <w:tcPr>
                  <w:tcW w:w="4209" w:type="dxa"/>
                  <w:gridSpan w:val="2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4C33D3C3" w14:textId="2DB4A2F9" w:rsidR="004B3C9F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Cs w:val="18"/>
                        <w:lang w:eastAsia="ja-JP"/>
                      </w:rPr>
                      <w:id w:val="-80015013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1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 xml:space="preserve">なし　</w:t>
                  </w:r>
                  <w:sdt>
                    <w:sdtPr>
                      <w:rPr>
                        <w:rFonts w:ascii="ＭＳ Ｐ明朝" w:eastAsia="ＭＳ Ｐ明朝" w:hAnsi="ＭＳ Ｐ明朝"/>
                        <w:szCs w:val="18"/>
                        <w:lang w:eastAsia="ja-JP"/>
                      </w:rPr>
                      <w:id w:val="50232548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1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Cs w:val="18"/>
                      <w:lang w:eastAsia="ja-JP"/>
                    </w:rPr>
                    <w:t>あり（検査データ添付）</w:t>
                  </w:r>
                </w:p>
              </w:tc>
            </w:tr>
            <w:tr w:rsidR="004B3C9F" w:rsidRPr="00834DC9" w14:paraId="1A823CB7" w14:textId="77777777" w:rsidTr="00834DC9">
              <w:trPr>
                <w:trHeight w:hRule="exact" w:val="980"/>
              </w:trPr>
              <w:tc>
                <w:tcPr>
                  <w:tcW w:w="1933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3ACFCE30" w14:textId="77777777" w:rsidR="004B3C9F" w:rsidRPr="00834DC9" w:rsidRDefault="0061190C">
                  <w:pPr>
                    <w:spacing w:after="0" w:line="228" w:lineRule="auto"/>
                    <w:jc w:val="center"/>
                    <w:rPr>
                      <w:rFonts w:ascii="ＭＳ Ｐ明朝" w:eastAsia="ＭＳ Ｐ明朝" w:hAnsi="ＭＳ Ｐ明朝"/>
                      <w:lang w:eastAsia="ja-JP"/>
                    </w:rPr>
                  </w:pP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t>二次性肥満の</w:t>
                  </w: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br/>
                  </w:r>
                  <w:r w:rsidRPr="00834DC9">
                    <w:rPr>
                      <w:rFonts w:ascii="ＭＳ Ｐ明朝" w:eastAsia="ＭＳ Ｐ明朝" w:hAnsi="ＭＳ Ｐ明朝"/>
                      <w:b/>
                      <w:lang w:eastAsia="ja-JP"/>
                    </w:rPr>
                    <w:t>有無</w:t>
                  </w:r>
                </w:p>
              </w:tc>
              <w:tc>
                <w:tcPr>
                  <w:tcW w:w="1819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5125DBBB" w14:textId="0FF58679" w:rsidR="004B3C9F" w:rsidRPr="00834DC9" w:rsidRDefault="00834DC9">
                  <w:pPr>
                    <w:spacing w:after="0" w:line="240" w:lineRule="auto"/>
                    <w:rPr>
                      <w:rFonts w:ascii="ＭＳ Ｐ明朝" w:eastAsia="ＭＳ Ｐ明朝" w:hAnsi="ＭＳ Ｐ明朝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Cs w:val="28"/>
                        <w:lang w:eastAsia="ja-JP"/>
                      </w:rPr>
                      <w:id w:val="77236959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 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なし　　</w:t>
                  </w:r>
                  <w:sdt>
                    <w:sdtPr>
                      <w:rPr>
                        <w:rFonts w:ascii="ＭＳ Ｐ明朝" w:eastAsia="ＭＳ Ｐ明朝" w:hAnsi="ＭＳ Ｐ明朝"/>
                        <w:szCs w:val="28"/>
                        <w:lang w:eastAsia="ja-JP"/>
                      </w:rPr>
                      <w:id w:val="-203480070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あり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br/>
                  </w:r>
                  <w:sdt>
                    <w:sdtPr>
                      <w:rPr>
                        <w:rFonts w:ascii="ＭＳ Ｐ明朝" w:eastAsia="ＭＳ Ｐ明朝" w:hAnsi="ＭＳ Ｐ明朝"/>
                        <w:szCs w:val="28"/>
                        <w:lang w:eastAsia="ja-JP"/>
                      </w:rPr>
                      <w:id w:val="80366037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 xml:space="preserve"> 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lang w:eastAsia="ja-JP"/>
                    </w:rPr>
                    <w:t>不明</w:t>
                  </w:r>
                </w:p>
              </w:tc>
              <w:tc>
                <w:tcPr>
                  <w:tcW w:w="2389" w:type="dxa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14:paraId="346B7C09" w14:textId="44F1C647" w:rsidR="004B3C9F" w:rsidRPr="00834DC9" w:rsidRDefault="00834DC9">
                  <w:pPr>
                    <w:spacing w:after="0" w:line="228" w:lineRule="auto"/>
                    <w:rPr>
                      <w:rFonts w:ascii="ＭＳ Ｐ明朝" w:eastAsia="ＭＳ Ｐ明朝" w:hAnsi="ＭＳ Ｐ明朝"/>
                      <w:lang w:eastAsia="ja-JP"/>
                    </w:rPr>
                  </w:pPr>
                  <w:sdt>
                    <w:sdtPr>
                      <w:rPr>
                        <w:rFonts w:ascii="ＭＳ Ｐ明朝" w:eastAsia="ＭＳ Ｐ明朝" w:hAnsi="ＭＳ Ｐ明朝"/>
                        <w:sz w:val="16"/>
                        <w:szCs w:val="28"/>
                        <w:lang w:eastAsia="ja-JP"/>
                      </w:rPr>
                      <w:id w:val="-171518515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 w:val="16"/>
                          <w:szCs w:val="28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t>内分泌性肥満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br/>
                  </w:r>
                  <w:sdt>
                    <w:sdtPr>
                      <w:rPr>
                        <w:rFonts w:ascii="ＭＳ Ｐ明朝" w:eastAsia="ＭＳ Ｐ明朝" w:hAnsi="ＭＳ Ｐ明朝"/>
                        <w:sz w:val="16"/>
                        <w:szCs w:val="16"/>
                        <w:lang w:eastAsia="ja-JP"/>
                      </w:rPr>
                      <w:id w:val="-75080869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t>遺伝性肥満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br/>
                  </w:r>
                  <w:sdt>
                    <w:sdtPr>
                      <w:rPr>
                        <w:rFonts w:ascii="ＭＳ Ｐ明朝" w:eastAsia="ＭＳ Ｐ明朝" w:hAnsi="ＭＳ Ｐ明朝"/>
                        <w:sz w:val="16"/>
                        <w:szCs w:val="16"/>
                        <w:lang w:eastAsia="ja-JP"/>
                      </w:rPr>
                      <w:id w:val="2946434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t>視床下部性肥満</w:t>
                  </w:r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br/>
                  </w:r>
                  <w:sdt>
                    <w:sdtPr>
                      <w:rPr>
                        <w:rFonts w:ascii="ＭＳ Ｐ明朝" w:eastAsia="ＭＳ Ｐ明朝" w:hAnsi="ＭＳ Ｐ明朝"/>
                        <w:sz w:val="16"/>
                        <w:szCs w:val="16"/>
                        <w:lang w:eastAsia="ja-JP"/>
                      </w:rPr>
                      <w:id w:val="141551823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Pr="00834DC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  <w:lang w:eastAsia="ja-JP"/>
                        </w:rPr>
                        <w:t>☐</w:t>
                      </w:r>
                    </w:sdtContent>
                  </w:sdt>
                  <w:r w:rsidR="0061190C" w:rsidRPr="00834DC9">
                    <w:rPr>
                      <w:rFonts w:ascii="ＭＳ Ｐ明朝" w:eastAsia="ＭＳ Ｐ明朝" w:hAnsi="ＭＳ Ｐ明朝"/>
                      <w:sz w:val="16"/>
                      <w:szCs w:val="16"/>
                      <w:lang w:eastAsia="ja-JP"/>
                    </w:rPr>
                    <w:t>薬剤性肥満</w:t>
                  </w:r>
                </w:p>
              </w:tc>
            </w:tr>
          </w:tbl>
          <w:p w14:paraId="27C6895C" w14:textId="69146C74" w:rsidR="004B3C9F" w:rsidRPr="00834DC9" w:rsidRDefault="00834DC9">
            <w:pPr>
              <w:spacing w:after="0" w:line="228" w:lineRule="auto"/>
              <w:rPr>
                <w:rFonts w:ascii="ＭＳ Ｐ明朝" w:eastAsia="ＭＳ Ｐ明朝" w:hAnsi="ＭＳ Ｐ明朝"/>
                <w:lang w:eastAsia="ja-JP"/>
              </w:rPr>
            </w:pPr>
            <w:r w:rsidRPr="00834DC9">
              <w:rPr>
                <w:rFonts w:ascii="ＭＳ Ｐ明朝" w:eastAsia="ＭＳ Ｐ明朝" w:hAnsi="ＭＳ Ｐ明朝" w:hint="eastAsia"/>
                <w:b/>
                <w:sz w:val="16"/>
                <w:lang w:eastAsia="ja-JP"/>
              </w:rPr>
              <w:t>※</w:t>
            </w:r>
            <w:r w:rsidR="0061190C" w:rsidRPr="00834DC9">
              <w:rPr>
                <w:rFonts w:ascii="ＭＳ Ｐ明朝" w:eastAsia="ＭＳ Ｐ明朝" w:hAnsi="ＭＳ Ｐ明朝"/>
                <w:b/>
                <w:sz w:val="16"/>
                <w:lang w:eastAsia="ja-JP"/>
              </w:rPr>
              <w:t>二次性肥満の場合は、これらの原疾患の治療を優先ください。</w:t>
            </w:r>
            <w:r w:rsidR="0061190C" w:rsidRPr="00834DC9">
              <w:rPr>
                <w:rFonts w:ascii="ＭＳ Ｐ明朝" w:eastAsia="ＭＳ Ｐ明朝" w:hAnsi="ＭＳ Ｐ明朝"/>
                <w:b/>
                <w:sz w:val="16"/>
                <w:lang w:eastAsia="ja-JP"/>
              </w:rPr>
              <w:br/>
            </w:r>
            <w:r w:rsidR="0061190C" w:rsidRPr="00834DC9">
              <w:rPr>
                <w:rFonts w:ascii="ＭＳ Ｐ明朝" w:eastAsia="ＭＳ Ｐ明朝" w:hAnsi="ＭＳ Ｐ明朝"/>
                <w:b/>
                <w:sz w:val="16"/>
                <w:lang w:eastAsia="ja-JP"/>
              </w:rPr>
              <w:t>（詳細に関しては下記のガイドラインをご参照ください）</w:t>
            </w:r>
          </w:p>
        </w:tc>
      </w:tr>
    </w:tbl>
    <w:p w14:paraId="028894ED" w14:textId="77777777" w:rsidR="004B3C9F" w:rsidRPr="00834DC9" w:rsidRDefault="0061190C">
      <w:pPr>
        <w:spacing w:after="20"/>
        <w:rPr>
          <w:rFonts w:ascii="ＭＳ Ｐ明朝" w:eastAsia="ＭＳ Ｐ明朝" w:hAnsi="ＭＳ Ｐ明朝"/>
          <w:lang w:eastAsia="ja-JP"/>
        </w:rPr>
      </w:pPr>
      <w:r w:rsidRPr="00834DC9">
        <w:rPr>
          <w:rFonts w:ascii="ＭＳ Ｐ明朝" w:eastAsia="ＭＳ Ｐ明朝" w:hAnsi="ＭＳ Ｐ明朝"/>
          <w:b/>
          <w:lang w:eastAsia="ja-JP"/>
        </w:rPr>
        <w:t>上記以外に罹患している疾患の治療状況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B3C9F" w:rsidRPr="00834DC9" w14:paraId="6023612A" w14:textId="77777777" w:rsidTr="00834DC9">
        <w:trPr>
          <w:trHeight w:hRule="exact" w:val="1112"/>
          <w:jc w:val="center"/>
        </w:trPr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ED09" w14:textId="77777777" w:rsidR="004B3C9F" w:rsidRPr="00834DC9" w:rsidRDefault="004B3C9F">
            <w:pPr>
              <w:spacing w:after="0" w:line="240" w:lineRule="auto"/>
              <w:rPr>
                <w:rFonts w:ascii="ＭＳ Ｐ明朝" w:eastAsia="ＭＳ Ｐ明朝" w:hAnsi="ＭＳ Ｐ明朝"/>
                <w:lang w:eastAsia="ja-JP"/>
              </w:rPr>
            </w:pPr>
            <w:bookmarkStart w:id="0" w:name="_GoBack"/>
            <w:bookmarkEnd w:id="0"/>
          </w:p>
        </w:tc>
      </w:tr>
    </w:tbl>
    <w:p w14:paraId="40BBF8EB" w14:textId="77777777" w:rsidR="00834DC9" w:rsidRPr="00834DC9" w:rsidRDefault="00834DC9">
      <w:pPr>
        <w:spacing w:after="20"/>
        <w:rPr>
          <w:rFonts w:ascii="ＭＳ Ｐ明朝" w:eastAsia="ＭＳ Ｐ明朝" w:hAnsi="ＭＳ Ｐ明朝"/>
          <w:b/>
          <w:lang w:eastAsia="ja-JP"/>
        </w:rPr>
      </w:pPr>
    </w:p>
    <w:tbl>
      <w:tblPr>
        <w:tblpPr w:leftFromText="142" w:rightFromText="142" w:vertAnchor="text" w:horzAnchor="margin" w:tblpY="291"/>
        <w:tblW w:w="10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5"/>
      </w:tblGrid>
      <w:tr w:rsidR="00834DC9" w:rsidRPr="00834DC9" w14:paraId="1161671C" w14:textId="77777777" w:rsidTr="0061190C">
        <w:trPr>
          <w:trHeight w:hRule="exact" w:val="735"/>
        </w:trPr>
        <w:tc>
          <w:tcPr>
            <w:tcW w:w="107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5B5A" w14:textId="77777777" w:rsidR="00834DC9" w:rsidRPr="00834DC9" w:rsidRDefault="00834DC9" w:rsidP="00A27831">
            <w:pPr>
              <w:spacing w:after="0" w:line="240" w:lineRule="auto"/>
              <w:rPr>
                <w:rFonts w:ascii="ＭＳ Ｐ明朝" w:eastAsia="ＭＳ Ｐ明朝" w:hAnsi="ＭＳ Ｐ明朝"/>
                <w:sz w:val="14"/>
                <w:lang w:eastAsia="ja-JP"/>
              </w:rPr>
            </w:pPr>
          </w:p>
        </w:tc>
      </w:tr>
    </w:tbl>
    <w:p w14:paraId="445CAE6E" w14:textId="410C3F4A" w:rsidR="004B3C9F" w:rsidRPr="00834DC9" w:rsidRDefault="00834DC9" w:rsidP="00834DC9">
      <w:pPr>
        <w:spacing w:after="0" w:line="240" w:lineRule="auto"/>
        <w:rPr>
          <w:rFonts w:ascii="ＭＳ Ｐ明朝" w:eastAsia="ＭＳ Ｐ明朝" w:hAnsi="ＭＳ Ｐ明朝" w:hint="eastAsia"/>
          <w:b/>
          <w:lang w:eastAsia="ja-JP"/>
        </w:rPr>
      </w:pPr>
      <w:r w:rsidRPr="00834DC9">
        <w:rPr>
          <w:rFonts w:ascii="ＭＳ Ｐ明朝" w:eastAsia="ＭＳ Ｐ明朝" w:hAnsi="ＭＳ Ｐ明朝" w:hint="eastAsia"/>
          <w:b/>
          <w:lang w:eastAsia="ja-JP"/>
        </w:rPr>
        <w:t>その他の特記事項</w:t>
      </w:r>
    </w:p>
    <w:sectPr w:rsidR="004B3C9F" w:rsidRPr="00834DC9" w:rsidSect="00A27831">
      <w:pgSz w:w="11906" w:h="16838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1200"/>
    <w:rsid w:val="0006063C"/>
    <w:rsid w:val="0015074B"/>
    <w:rsid w:val="002733C2"/>
    <w:rsid w:val="0029639D"/>
    <w:rsid w:val="00306E1C"/>
    <w:rsid w:val="00326F90"/>
    <w:rsid w:val="004A6D84"/>
    <w:rsid w:val="004B0BEC"/>
    <w:rsid w:val="004B3C9F"/>
    <w:rsid w:val="0061190C"/>
    <w:rsid w:val="00834DC9"/>
    <w:rsid w:val="00927537"/>
    <w:rsid w:val="00A27831"/>
    <w:rsid w:val="00AA1D8D"/>
    <w:rsid w:val="00B47730"/>
    <w:rsid w:val="00CB0664"/>
    <w:rsid w:val="00DE549D"/>
    <w:rsid w:val="00EB62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A23DF"/>
  <w14:defaultImageDpi w14:val="330"/>
  <w15:docId w15:val="{F8968FD6-6E8F-3D4E-9B63-E7FEC655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834DC9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834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16A7A2-E4B9-4B42-8D8E-79C5DF3C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仙台赤十字病院 減量サポート外来あて 診療情報提供書</vt:lpstr>
      <vt:lpstr/>
    </vt:vector>
  </TitlesOfParts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仙台赤十字病院 減量サポート外来あて 診療情報提供書</dc:title>
  <dc:subject/>
  <dc:creator>OpenAI</dc:creator>
  <cp:keywords/>
  <dc:description>generated by python-docx</dc:description>
  <cp:lastModifiedBy>医事ユーザー</cp:lastModifiedBy>
  <cp:revision>4</cp:revision>
  <cp:lastPrinted>2026-05-12T03:33:00Z</cp:lastPrinted>
  <dcterms:created xsi:type="dcterms:W3CDTF">2026-05-12T03:24:00Z</dcterms:created>
  <dcterms:modified xsi:type="dcterms:W3CDTF">2026-05-12T03:35:00Z</dcterms:modified>
  <cp:category/>
</cp:coreProperties>
</file>